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5-93-2612/2026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-01-2026-000003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Быковой Марии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Быкова М.А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Быкова М.А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Быковой М.А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16730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КУСП № </w:t>
      </w:r>
      <w:r>
        <w:rPr>
          <w:rFonts w:ascii="Times New Roman" w:eastAsia="Times New Roman" w:hAnsi="Times New Roman" w:cs="Times New Roman"/>
          <w:sz w:val="28"/>
          <w:szCs w:val="28"/>
        </w:rPr>
        <w:t>39495 от 30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 оперативного дежурного ОП – 1 УМВД России по г. Сургуту от 30.12.2025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КУСП № 39498 от 30.12.2025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КО ОБППСП УМВД России по г. Сургуту от 30.12.2025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С.З. от 30.12.2025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от 30.12.2025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Быковой М.А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Быковой М.А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Быкову Марию Александровну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30.12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17:00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5-93-2612/2026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